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Нусратова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З.Н.,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Нусратова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Закриё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Нажмудиновича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31225013522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Нусратова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86231225013522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Нусратова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Нусратова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Закриё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Нажмудиновича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01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0412365400575010142420148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2rplc-28">
    <w:name w:val="cat-SumInWords grp-22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2rplc-44">
    <w:name w:val="cat-SumInWords grp-2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